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and Cellulosic Chemistry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and Cellulosic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本书出售、求购地址：https://www.jiaokey.com/book/detail/40347661.html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关键词搜索：https://www.jiaokey.com/tag/Wood and Cellulosic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