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INSTITUTE OF SYNTHETIC RUBBER PRODUCERS FIFTEENTH ANNUAL MEETING PROCEEDINGS</w:t>
      </w:r>
    </w:p>
    <w:p>
      <w:r>
        <w:rPr>
          <w:rFonts w:ascii="宋体" w:hAnsi="宋体" w:eastAsia="宋体"/>
          <w:sz w:val="24"/>
        </w:rPr>
        <w:t>International Institute of of Synthetic Rubber Producers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INSTITUTE OF SYNTHETIC RUBBER PRODUCERS FIFTEENTH ANNUAL MEETING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Institute of of Synthetic Rubber Producers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本书出售、求购地址：https://www.jiaokey.com/book/detail/40347658.html</w:t>
      </w:r>
    </w:p>
    <w:p>
      <w:r>
        <w:t>更多相关图书推荐：https://www.jiaokey.com</w:t>
      </w:r>
    </w:p>
    <w:p>
      <w:r>
        <w:t>International Institute of of Synthetic Rubber Producers 其他作品：https://www.jiaokey.com/tag/International Institute of of Synthetic Rubber Producers.html</w:t>
      </w:r>
    </w:p>
    <w:p>
      <w:r>
        <w:t>Inc 出版图书：https://www.jiaokey.com/tag/Inc.html</w:t>
      </w:r>
    </w:p>
    <w:p>
      <w:r>
        <w:t>关键词搜索：https://www.jiaokey.com/tag/INTERNATIONAL INSTITUTE OF SYNTHETIC RUBBER PRODUCERS FIFTEENTH ANNUAL MEETING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