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Crosslinked Epoxies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Crosslinked Epoxies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本书出售、求购地址：https://www.jiaokey.com/book/detail/40347655.html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关键词搜索：https://www.jiaokey.com/tag/Crosslinked Epoxies.html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