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Polypropylene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Polypropylene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本书出售、求购地址：https://www.jiaokey.com/book/detail/40347634.html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关键词搜索：https://www.jiaokey.com/tag/Polypropylene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