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POLYIMIDES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POLYIMIDES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本书出售、求购地址：https://www.jiaokey.com/book/detail/40347620.html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关键词搜索：https://www.jiaokey.com/tag/POLYIMIDES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