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NYLON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NYLON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本书出售、求购地址：https://www.jiaokey.com/book/detail/40347615.html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关键词搜索：https://www.jiaokey.com/tag/NYLON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