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FILMS Technology and Packaging Applications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FILMS Technology and Packaging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本书出售、求购地址：https://www.jiaokey.com/book/detail/40347543.html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关键词搜索：https://www.jiaokey.com/tag/PLASTIC FILMS Technology and Packaging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