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METALLIZED PLASTICS 2 Fundamental and Applied Aspects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METALLIZED PLASTICS 2 Fundamental and Applied Aspects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本书出售、求购地址：https://www.jiaokey.com/book/detail/40347539.html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关键词搜索：https://www.jiaokey.com/tag/METALLIZED PLASTICS 2 Fundamental and Applied Aspects.html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