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INJECTION MOULDING OF PLASTIC COMPONENTS A Guide to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INJECTION MOULDING OF PLASTIC COMPONENTS A Guide to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本书出售、求购地址：https://www.jiaokey.com/book/detail/40347528.html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关键词搜索：https://www.jiaokey.com/tag/INJECTION MOULDING OF PLASTIC COMPONENTS A Guide to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