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Films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Films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本书出售、求购地址：https://www.jiaokey.com/book/detail/40347527.html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关键词搜索：https://www.jiaokey.com/tag/Plastics Films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