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Films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Films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本书出售、求购地址：https://www.jiaokey.com/book/detail/40347526.html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关键词搜索：https://www.jiaokey.com/tag/Plastics Films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