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Extruding Plastics A practical processing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Extruding Plastics A practical processing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本书出售、求购地址：https://www.jiaokey.com/book/detail/40347522.html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关键词搜索：https://www.jiaokey.com/tag/Extruding Plastics A practical processing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