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FILM TECHNOLOGY Volume 2 Extrusion of Plastic Film and Sheeting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FILM TECHNOLOGY Volume 2 Extrusion of Plastic Film and Sheeting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本书出售、求购地址：https://www.jiaokey.com/book/detail/40347512.html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关键词搜索：https://www.jiaokey.com/tag/PLASTIC FILM TECHNOLOGY Volume 2 Extrusion of Plastic Film and Sheeting.html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