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PLASTICS TESTING AND FAILURE ANALYSIS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PLASTICS TESTING AND FAILURE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本书出售、求购地址：https://www.jiaokey.com/book/detail/40347509.html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关键词搜索：https://www.jiaokey.com/tag/HANDBOOK OF PLASTICS TESTING AND FAILURE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