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TECHNOLOGY HANDBOOK SECOND EDITION，REVISED AND EXPANDED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TECHNOLOGY HANDBOOK SECOND EDITION，REVISED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本书出售、求购地址：https://www.jiaokey.com/book/detail/40347476.html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关键词搜索：https://www.jiaokey.com/tag/PLASTICS TECHNOLOGY HANDBOOK SECOND EDITION，REVISED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