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Forming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Forming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本书出售、求购地址：https://www.jiaokey.com/book/detail/40347456.html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关键词搜索：https://www.jiaokey.com/tag/Plastic Forming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