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HAZARDS OF PLASTICS AND SYNTHETIC ELASTOMERS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HAZARDS OF PLASTICS AND SYNTHETIC ELASTOMERS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本书出售、求购地址：https://www.jiaokey.com/book/detail/40347454.html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关键词搜索：https://www.jiaokey.com/tag/INDUSTRIAL HAZARDS OF PLASTICS AND SYNTHETIC ELASTOMERS.html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