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RECYCLINGPLAS III-Conference PLASTICS RECYCLING AS A FUTURE BUSINESS OPPORTUNITY</w:t>
      </w:r>
    </w:p>
    <w:p>
      <w:r>
        <w:rPr>
          <w:rFonts w:ascii="宋体" w:hAnsi="宋体" w:eastAsia="宋体"/>
          <w:sz w:val="24"/>
        </w:rPr>
        <w:t>Technomic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RECYCLINGPLAS III-Conference PLASTICS RECYCLING AS A FUTURE BUSINESS OPPORTUNITY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Technomic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本书出售、求购地址：https://www.jiaokey.com/book/detail/40347437.html</w:t>
      </w:r>
    </w:p>
    <w:p>
      <w:r>
        <w:t>更多相关图书推荐：https://www.jiaokey.com</w:t>
      </w:r>
    </w:p>
    <w:p>
      <w:r>
        <w:t>Technomic Publishing Company 其他作品：https://www.jiaokey.com/tag/Technomic Publishing Company.html</w:t>
      </w:r>
    </w:p>
    <w:p>
      <w:r>
        <w:t>Inc 出版图书：https://www.jiaokey.com/tag/Inc.html</w:t>
      </w:r>
    </w:p>
    <w:p>
      <w:r>
        <w:t>关键词搜索：https://www.jiaokey.com/tag/RECYCLINGPLAS III-Conference PLASTICS RECYCLING AS A FUTURE BUSINESS OPPORTUNITY.html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