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vs.Corrosives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vs.Corrosives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本书出售、求购地址：https://www.jiaokey.com/book/detail/40347433.html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关键词搜索：https://www.jiaokey.com/tag/Plastics vs.Corrosives.html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