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Plastics Technology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Plastics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本书出售、求购地址：https://www.jiaokey.com/book/detail/40347432.html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关键词搜索：https://www.jiaokey.com/tag/Modern Plastics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