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Resins for Surface Coatings Volume III Polyurethanes Polyamides Phenolplasts Aminoplasts Maleic Resins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Resins for Surface Coatings Volume III Polyurethanes Polyamides Phenolplasts Aminoplasts Maleic Resins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本书出售、求购地址：https://www.jiaokey.com/book/detail/40347426.html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关键词搜索：https://www.jiaokey.com/tag/Resins for Surface Coatings Volume III Polyurethanes Polyamides Phenolplasts Aminoplasts Maleic Resins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