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 for Surface Coatings Volume II Alkyds and Polyesters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 for Surface Coatings Volume II Alkyds and Polyesters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本书出售、求购地址：https://www.jiaokey.com/book/detail/40347425.html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关键词搜索：https://www.jiaokey.com/tag/Resins for Surface Coatings Volume II Alkyds and Polyesters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