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Resins for Surface Coatings Volume I Acrylics and Epoxies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Resins for Surface Coatings Volume I Acrylics and Epoxies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本书出售、求购地址：https://www.jiaokey.com/book/detail/40347424.html</w:t>
      </w:r>
    </w:p>
    <w:p>
      <w:r>
        <w:t>更多相关图书推荐：https://www.jiaokey.com</w:t>
      </w:r>
    </w:p>
    <w:p>
      <w:r>
        <w:t>JOHN WILEY AND SONS 出版图书：https://www.jiaokey.com/tag/JOHN WILEY AND SONS.html</w:t>
      </w:r>
    </w:p>
    <w:p>
      <w:r>
        <w:t>关键词搜索：https://www.jiaokey.com/tag/Resins for Surface Coatings Volume I Acrylics and Epoxies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