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 VOLUME 18 REACTION INJECTION MOLDING AND FAST POLYMERIZATION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 VOLUME 18 REACTION INJECTION MOLDING AND FAST POLYMERIZATION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本书出售、求购地址：https://www.jiaokey.com/book/detail/40347371.html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关键词搜索：https://www.jiaokey.com/tag/POLYMER SCIENCE AND TECHNOLOGY VOLUME 18 REACTION INJECTION MOLDING AND FAST POLYMERIZATION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