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Adhesion Aspects of Polymeric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Adhesion Aspects of Polymeric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本书出售、求购地址：https://www.jiaokey.com/book/detail/40347362.html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关键词搜索：https://www.jiaokey.com/tag/Adhesion Aspects of Polymeric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