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Polymer and Plastics Analysis Volume 2 Part a/II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Polymer and Plastics Analysis Volume 2 Part a/II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本书出售、求购地址：https://www.jiaokey.com/book/detail/40347361.html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关键词搜索：https://www.jiaokey.com/tag/Atlas of Polymer and Plastics Analysis Volume 2 Part a/II.html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