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Fabrication and Recycling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Fabrication and Recycling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本书出售、求购地址：https://www.jiaokey.com/book/detail/40347353.html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关键词搜索：https://www.jiaokey.com/tag/Plastics Fabrication and Recycling.html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