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Thermosets and Composites:Technical Information for Plastics Users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Thermosets and Composites:Technical Information for Plastics 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本书出售、求购地址：https://www.jiaokey.com/book/detail/40347343.html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关键词搜索：https://www.jiaokey.com/tag/Thermosets and Composites:Technical Information for Plastics 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