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Country Pottery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Country Pottery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本书出售、求购地址：https://www.jiaokey.com/book/detail/40347324.html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关键词搜索：https://www.jiaokey.com/tag/American Country Pottery.html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