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SOL-GEL TECHNOLOGY FOR THIN FILMS，FIBERS，PREFORMS，ELECTRONICS，AND SPECIALTY SHAPES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SOL-GEL TECHNOLOGY FOR THIN FILMS，FIBERS，PREFORMS，ELECTRONICS，AND SPECIALTY SHAPES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NOYES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本书出售、求购地址：https://www.jiaokey.com/book/detail/40347296.html</w:t>
      </w:r>
    </w:p>
    <w:p>
      <w:r>
        <w:t>更多相关图书推荐：https://www.jiaokey.com</w:t>
      </w:r>
    </w:p>
    <w:p>
      <w:r>
        <w:t>NOYES PUBLICATIONS 出版图书：https://www.jiaokey.com/tag/NOYES PUBLICATIONS.html</w:t>
      </w:r>
    </w:p>
    <w:p>
      <w:r>
        <w:t>关键词搜索：https://www.jiaokey.com/tag/SOL-GEL TECHNOLOGY FOR THIN FILMS，FIBERS，PREFORMS，ELECTRONICS，AND SPECIALTY SHAPES.html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