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from Renewable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from Renewable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本书出售、求购地址：https://www.jiaokey.com/book/detail/40347290.html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关键词搜索：https://www.jiaokey.com/tag/Biopolymers from Renewable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