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Polymer Science and Technology Volume 4:COMPOSITES AND SPECIALTY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Polymer Science and Technology Volume 4:COMPOSITES AND SPECIALTY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本书出售、求购地址：https://www.jiaokey.com/book/detail/40347272.html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关键词搜索：https://www.jiaokey.com/tag/Handbook of Polymer Science and Technology Volume 4:COMPOSITES AND SPECIALTY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