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Polymer Science and Technology Volume 3:APPLICATIONS AND PROCESSING OPERATIONS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Polymer Science and Technology Volume 3:APPLICATIONS AND PROCESSING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本书出售、求购地址：https://www.jiaokey.com/book/detail/40347271.html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关键词搜索：https://www.jiaokey.com/tag/Handbook of Polymer Science and Technology Volume 3:APPLICATIONS AND PROCESSING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