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Electroactive Polymer Materials STATE-OF-THE-ART REVIEW OF CONDUCTIVE POLYMERS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Electroactive Polymer Materials STATE-OF-THE-ART REVIEW OF CONDUCTIVE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本书出售、求购地址：https://www.jiaokey.com/book/detail/40347257.html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关键词搜索：https://www.jiaokey.com/tag/Electroactive Polymer Materials STATE-OF-THE-ART REVIEW OF CONDUCTIVE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