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Alcoholic Fuels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Alcoholic 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本书出售、求购地址：https://www.jiaokey.com/book/detail/40347251.html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关键词搜索：https://www.jiaokey.com/tag/Alcoholic 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