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Science and Engineering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本书出售、求购地址：https://www.jiaokey.com/book/detail/40347241.html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关键词搜索：https://www.jiaokey.com/tag/Polymer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