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SCIENCE AND TECHNOLOGY VOLUME 17 POLYMER APPLICATIONS OF RENEWABLE-RESOURCE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SCIENCE AND TECHNOLOGY VOLUME 17 POLYMER APPLICATIONS OF RENEWABLE-RESOURCE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本书出售、求购地址：https://www.jiaokey.com/book/detail/40347212.html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关键词搜索：https://www.jiaokey.com/tag/POLYMER SCIENCE AND TECHNOLOGY VOLUME 17 POLYMER APPLICATIONS OF RENEWABLE-RESOURCE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