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GASLESS COMBUSTION SYNTHESIS OF REFRACTORY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GASLESS COMBUSTION SYNTHESIS OF REFRACTORY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本书出售、求购地址：https://www.jiaokey.com/book/detail/40347190.html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关键词搜索：https://www.jiaokey.com/tag/GASLESS COMBUSTION SYNTHESIS OF REFRACTORY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