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ELECTRONIC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ELECTRONIC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本书出售、求购地址：https://www.jiaokey.com/book/detail/40347187.html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关键词搜索：https://www.jiaokey.com/tag/PRINCIPLES OF ELECTRONIC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