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CONTAINING SYSTEMS Mechanical Aspects of Interfaces and Surfaces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CONTAINING SYSTEMS Mechanical Aspects of Interfaces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本书出售、求购地址：https://www.jiaokey.com/book/detail/40347154.html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关键词搜索：https://www.jiaokey.com/tag/CERAMIC CONTAINING SYSTEMS Mechanical Aspects of Interfaces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