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Precursor-Derived Ceramics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Precursor-Derived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本书出售、求购地址：https://www.jiaokey.com/book/detail/40347153.html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关键词搜索：https://www.jiaokey.com/tag/Precursor-Derived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