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 · VOLUME 9 MASS TRANSPORT PHENOMENA IN CERAMICS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 · VOLUME 9 MASS TRANSPORT PHENOMENA IN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本书出售、求购地址：https://www.jiaokey.com/book/detail/40347139.html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关键词搜索：https://www.jiaokey.com/tag/MATERIALS SCIENCE RESEARCH · VOLUME 9 MASS TRANSPORT PHENOMENA IN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