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Hardness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Hardness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本书出售、求购地址：https://www.jiaokey.com/book/detail/40347122.html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关键词搜索：https://www.jiaokey.com/tag/Ceramic Hardness.html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