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Thames and Hudson Manual of Stoneware and Porcelain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Thames and Hudson Manual of Stoneware and Porcelain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本书出售、求购地址：https://www.jiaokey.com/book/detail/40347114.html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 Thames and Hudson Manual of Stoneware and Porcelain.html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