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 of Ceramics Volume 2 Microstructure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 of Ceramics Volume 2 Microstructure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本书出售、求购地址：https://www.jiaokey.com/book/detail/40347109.html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关键词搜索：https://www.jiaokey.com/tag/Fracture Mechanics of Ceramics Volume 2 Microstructure.html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