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ARITHMETIC OPEARTIONS IN DIGITAL COMPUTERS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ARITHMETIC OPEARTIONS IN DIGITAL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本书出售、求购地址：https://www.jiaokey.com/book/detail/40347043.html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关键词搜索：https://www.jiaokey.com/tag/ARITHMETIC OPEARTIONS IN DIGITAL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