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FROM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FROM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本书出售、求购地址：https://www.jiaokey.com/book/detail/40346976.html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关键词搜索：https://www.jiaokey.com/tag/SHORT STORIES FROM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