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HYDERABAD AND THE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HYDERABAD AND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本书出售、求购地址：https://www.jiaokey.com/book/detail/40346904.html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关键词搜索：https://www.jiaokey.com/tag/HYDERABAD AND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