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CERAMICS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本书出售、求购地址：https://www.jiaokey.com/book/detail/40346827.html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关键词搜索：https://www.jiaokey.com/tag/WHAT EVERY ENGINEER SHOULD KNOW ABOUT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