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TECHNICAL CERAMICS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TECHNICAL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本书出售、求购地址：https://www.jiaokey.com/book/detail/40346815.html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关键词搜索：https://www.jiaokey.com/tag/ADVANCED TECHNICAL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